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unscramble these Gunnedah Street names? </w:t>
      </w:r>
    </w:p>
    <w:p>
      <w:pPr>
        <w:pStyle w:val="Questions"/>
      </w:pPr>
      <w:r>
        <w:t xml:space="preserve">1. BURADYNO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AOALMRKII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ELTAWT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AGELLYAR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ROSCI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ESWLLRTEERWE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IGNK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RBERHET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LRCOYEH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NPIEOUCRP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unscramble these Gunnedah Street names? </dc:title>
  <dcterms:created xsi:type="dcterms:W3CDTF">2021-10-11T02:50:31Z</dcterms:created>
  <dcterms:modified xsi:type="dcterms:W3CDTF">2021-10-11T02:50:31Z</dcterms:modified>
</cp:coreProperties>
</file>