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unscramble these tennis words?</w:t>
      </w:r>
    </w:p>
    <w:p>
      <w:pPr>
        <w:pStyle w:val="Questions"/>
      </w:pPr>
      <w:r>
        <w:t xml:space="preserve">1. TNIESN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CABHNKDA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STDGEKNOUROR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CSLIE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TAVADEAGN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ERESV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LENIBAES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LEYVOL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OUBCEN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these tennis words?</dc:title>
  <dcterms:created xsi:type="dcterms:W3CDTF">2021-10-11T02:49:34Z</dcterms:created>
  <dcterms:modified xsi:type="dcterms:W3CDTF">2021-10-11T02:49:34Z</dcterms:modified>
</cp:coreProperties>
</file>