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unscramble these words?</w:t>
      </w:r>
    </w:p>
    <w:p>
      <w:pPr>
        <w:pStyle w:val="Questions"/>
      </w:pPr>
      <w:r>
        <w:t xml:space="preserve">1. ENLLOEMOLC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AROGEDMBA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EZZLPU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HGRAOLOM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INTADB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AEACRTHCR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IRLRYAB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KOSOB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DEYEW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CSTERE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DRAENGI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ORUTAH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URSEB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KIMIA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NOUTDAR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these words?</dc:title>
  <dcterms:created xsi:type="dcterms:W3CDTF">2021-10-11T02:49:50Z</dcterms:created>
  <dcterms:modified xsi:type="dcterms:W3CDTF">2021-10-11T02:49:50Z</dcterms:modified>
</cp:coreProperties>
</file>