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 you unscramble these words frequently used around Beech Brook?</w:t>
      </w:r>
    </w:p>
    <w:p>
      <w:pPr>
        <w:pStyle w:val="Questions"/>
      </w:pPr>
      <w:r>
        <w:t xml:space="preserve">1. TVHEIR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DRLCIEEB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RAHOVIEBAL TEHAHL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DGSISINOA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NMRTTAETE PNAL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ABCSI DEENS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PTNAENRGI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POUPSRT TMESSY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NSEREILIEC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MUIYCOTMN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you unscramble these words frequently used around Beech Brook?</dc:title>
  <dcterms:created xsi:type="dcterms:W3CDTF">2021-10-11T02:50:35Z</dcterms:created>
  <dcterms:modified xsi:type="dcterms:W3CDTF">2021-10-11T02:50:35Z</dcterms:modified>
</cp:coreProperties>
</file>