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work it out?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Colosseum    </w:t>
      </w:r>
      <w:r>
        <w:t xml:space="preserve">   Forum    </w:t>
      </w:r>
      <w:r>
        <w:t xml:space="preserve">   Fountains    </w:t>
      </w:r>
      <w:r>
        <w:t xml:space="preserve">   Gladiators    </w:t>
      </w:r>
      <w:r>
        <w:t xml:space="preserve">   History    </w:t>
      </w:r>
      <w:r>
        <w:t xml:space="preserve">   Michelangelo    </w:t>
      </w:r>
      <w:r>
        <w:t xml:space="preserve">   Pantheon    </w:t>
      </w:r>
      <w:r>
        <w:t xml:space="preserve">   Pizza    </w:t>
      </w:r>
      <w:r>
        <w:t xml:space="preserve">   Pope    </w:t>
      </w:r>
      <w:r>
        <w:t xml:space="preserve">   Saints    </w:t>
      </w:r>
      <w:r>
        <w:t xml:space="preserve">   SistineChapel    </w:t>
      </w:r>
      <w:r>
        <w:t xml:space="preserve">   SpanishSteps    </w:t>
      </w:r>
      <w:r>
        <w:t xml:space="preserve">   StPetersBasilica    </w:t>
      </w:r>
      <w:r>
        <w:t xml:space="preserve">   VaticanCity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work it out?</dc:title>
  <dcterms:created xsi:type="dcterms:W3CDTF">2021-10-11T02:49:47Z</dcterms:created>
  <dcterms:modified xsi:type="dcterms:W3CDTF">2021-10-11T02:49:47Z</dcterms:modified>
</cp:coreProperties>
</file>