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 your Dog Predict the Future?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could be -------- because an earthquake is about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winter in a place with milder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aware or responsive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Experts are --------- that such system could be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loud shrill of an animal.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Hundreds of tourists -------- on the park's beaches, enjoying the warmth.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tsunami had been -------- by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is injuried or killed in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elephants in Sri Lanka may have picked up vibrations from within the Earth, a sign that danger was -----------.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your Dog Predict the Future?</dc:title>
  <dcterms:created xsi:type="dcterms:W3CDTF">2021-10-11T02:49:36Z</dcterms:created>
  <dcterms:modified xsi:type="dcterms:W3CDTF">2021-10-11T02:49:36Z</dcterms:modified>
</cp:coreProperties>
</file>