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Can your brain unscramble these words? </w:t>
      </w:r>
    </w:p>
    <w:p>
      <w:pPr>
        <w:pStyle w:val="Questions"/>
      </w:pPr>
      <w:r>
        <w:t xml:space="preserve">1. IZEXMIMA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UYCMTMONI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NUMEALRBSC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OATD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AMZAGNIE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MHMOUNTO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HTCWPOSE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OY-SRNO-SEW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IBRABT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FIHTA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your brain unscramble these words? </dc:title>
  <dcterms:created xsi:type="dcterms:W3CDTF">2021-10-11T02:50:48Z</dcterms:created>
  <dcterms:modified xsi:type="dcterms:W3CDTF">2021-10-11T02:50:48Z</dcterms:modified>
</cp:coreProperties>
</file>