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Canaan Conundrum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colour of a Canaan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Israeli military used Canaans for their ____________ ability. (Also makes them good tracking dogs.)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family of dogs do Canaan Dogs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texture of a Canaan Dog's coat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first dog Dr Menzel captured from the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Canaans still show extreme________?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Canaans are an ____________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Canaans need a __________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Canaan Dog's strongest instinct?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Canaan Dogs are highly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can you find wild born Canaan Dogs? The ________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colour should a Canaan Dog's nose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of the person who got the breed recognised in the UK?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Bedouins use Canaan Dogs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person who started the Canaan Dog Club of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UK in which group do you find the Canaan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 are Canaan Dog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an event that Canaan Dogs can do well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Israel's first defense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Canaan Dog's natural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first Canaan Dr Menzel sent to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Canaans are very _________ to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Canaans are a ____________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Canaan Dogs are the national dog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Canaans are considered a ____________ breed.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Canaans are considered a ______________ breed.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Canaan Conundrum</dc:title>
  <dcterms:created xsi:type="dcterms:W3CDTF">2021-10-11T02:50:11Z</dcterms:created>
  <dcterms:modified xsi:type="dcterms:W3CDTF">2021-10-11T02:50:11Z</dcterms:modified>
</cp:coreProperties>
</file>