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freezing    </w:t>
      </w:r>
      <w:r>
        <w:t xml:space="preserve">   landscape    </w:t>
      </w:r>
      <w:r>
        <w:t xml:space="preserve">   Ottawa    </w:t>
      </w:r>
      <w:r>
        <w:t xml:space="preserve">   Vancouver    </w:t>
      </w:r>
      <w:r>
        <w:t xml:space="preserve">   maple    </w:t>
      </w:r>
      <w:r>
        <w:t xml:space="preserve">   ice-hockey    </w:t>
      </w:r>
      <w:r>
        <w:t xml:space="preserve">   curling    </w:t>
      </w:r>
      <w:r>
        <w:t xml:space="preserve">   moose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2021-10-11T02:50:59Z</dcterms:created>
  <dcterms:modified xsi:type="dcterms:W3CDTF">2021-10-11T02:50:59Z</dcterms:modified>
</cp:coreProperties>
</file>