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quebec    </w:t>
      </w:r>
      <w:r>
        <w:t xml:space="preserve">   Toronto    </w:t>
      </w:r>
      <w:r>
        <w:t xml:space="preserve">   mountain    </w:t>
      </w:r>
      <w:r>
        <w:t xml:space="preserve">   ice    </w:t>
      </w:r>
      <w:r>
        <w:t xml:space="preserve">   snow    </w:t>
      </w:r>
      <w:r>
        <w:t xml:space="preserve">   ottawa    </w:t>
      </w:r>
      <w:r>
        <w:t xml:space="preserve">   vancouver    </w:t>
      </w:r>
      <w:r>
        <w:t xml:space="preserve">   maple    </w:t>
      </w:r>
      <w:r>
        <w:t xml:space="preserve">   skiing    </w:t>
      </w:r>
      <w:r>
        <w:t xml:space="preserve">   curling    </w:t>
      </w:r>
      <w:r>
        <w:t xml:space="preserve">   ice hockey    </w:t>
      </w:r>
      <w:r>
        <w:t xml:space="preserve">   bear    </w:t>
      </w:r>
      <w:r>
        <w:t xml:space="preserve">   beaver    </w:t>
      </w:r>
      <w:r>
        <w:t xml:space="preserve">   moose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2021-10-11T02:51:01Z</dcterms:created>
  <dcterms:modified xsi:type="dcterms:W3CDTF">2021-10-11T02:51:01Z</dcterms:modified>
</cp:coreProperties>
</file>