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Canada    </w:t>
      </w:r>
      <w:r>
        <w:t xml:space="preserve">   Serviette    </w:t>
      </w:r>
      <w:r>
        <w:t xml:space="preserve">   Chesterfield    </w:t>
      </w:r>
      <w:r>
        <w:t xml:space="preserve">   Snowbirds    </w:t>
      </w:r>
      <w:r>
        <w:t xml:space="preserve">   Runners    </w:t>
      </w:r>
      <w:r>
        <w:t xml:space="preserve">   Kerfuffle    </w:t>
      </w:r>
      <w:r>
        <w:t xml:space="preserve">   Klick    </w:t>
      </w:r>
      <w:r>
        <w:t xml:space="preserve">   Canuck    </w:t>
      </w:r>
      <w:r>
        <w:t xml:space="preserve">   Mickey    </w:t>
      </w:r>
      <w:r>
        <w:t xml:space="preserve">   Toque    </w:t>
      </w:r>
      <w:r>
        <w:t xml:space="preserve">   Loonie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2021-10-11T02:51:03Z</dcterms:created>
  <dcterms:modified xsi:type="dcterms:W3CDTF">2021-10-11T02:51:03Z</dcterms:modified>
</cp:coreProperties>
</file>