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Ottawa    </w:t>
      </w:r>
      <w:r>
        <w:t xml:space="preserve">   Syrup    </w:t>
      </w:r>
      <w:r>
        <w:t xml:space="preserve">   Snowman    </w:t>
      </w:r>
      <w:r>
        <w:t xml:space="preserve">   Snowboard    </w:t>
      </w:r>
      <w:r>
        <w:t xml:space="preserve">   Sled    </w:t>
      </w:r>
      <w:r>
        <w:t xml:space="preserve">   Skiing    </w:t>
      </w:r>
      <w:r>
        <w:t xml:space="preserve">   Skates    </w:t>
      </w:r>
      <w:r>
        <w:t xml:space="preserve">   RCMP    </w:t>
      </w:r>
      <w:r>
        <w:t xml:space="preserve">   Mountains    </w:t>
      </w:r>
      <w:r>
        <w:t xml:space="preserve">   Moose    </w:t>
      </w:r>
      <w:r>
        <w:t xml:space="preserve">   Ice    </w:t>
      </w:r>
      <w:r>
        <w:t xml:space="preserve">   Grizzly    </w:t>
      </w:r>
      <w:r>
        <w:t xml:space="preserve">   Goose    </w:t>
      </w:r>
      <w:r>
        <w:t xml:space="preserve">   Elk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2021-10-11T02:51:05Z</dcterms:created>
  <dcterms:modified xsi:type="dcterms:W3CDTF">2021-10-11T02:51:05Z</dcterms:modified>
</cp:coreProperties>
</file>