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NATIVE AMERICAN    </w:t>
      </w:r>
      <w:r>
        <w:t xml:space="preserve">   FRENCH INDIAN    </w:t>
      </w:r>
      <w:r>
        <w:t xml:space="preserve">   BRITISH    </w:t>
      </w:r>
      <w:r>
        <w:t xml:space="preserve">   FRENCH    </w:t>
      </w:r>
      <w:r>
        <w:t xml:space="preserve">   ONTARIO    </w:t>
      </w:r>
      <w:r>
        <w:t xml:space="preserve">   QUEBEC    </w:t>
      </w:r>
      <w:r>
        <w:t xml:space="preserve">   PRIME MINISTER    </w:t>
      </w:r>
      <w:r>
        <w:t xml:space="preserve">   MONARCHY    </w:t>
      </w:r>
      <w:r>
        <w:t xml:space="preserve">   QUEEN ELIZABETH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2021-10-11T02:51:17Z</dcterms:created>
  <dcterms:modified xsi:type="dcterms:W3CDTF">2021-10-11T02:51:17Z</dcterms:modified>
</cp:coreProperties>
</file>