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Canada 150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women gaining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popular Canadian dish which originated in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gems are used in the Canada 150 logo?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Canada's official winter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acronym is used to remember the names of the Great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official bird of BC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official Canada 150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Canada has been a member of this organization since it's inception in 1949.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Canada's first capital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Nations are credited for creating which Canadian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February 15th is known 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pass will give you free admission in 2017 to Parks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used to find out what Canada 150 events are going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time zones does Canada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150</dc:title>
  <dcterms:created xsi:type="dcterms:W3CDTF">2021-10-11T02:50:10Z</dcterms:created>
  <dcterms:modified xsi:type="dcterms:W3CDTF">2021-10-11T02:50:10Z</dcterms:modified>
</cp:coreProperties>
</file>