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150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tides in the world occur in this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game was invented by Sam Jacks in North Bay, Ontario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Nanavut is the Inuktitut word for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metal was adopted to replace nickel in the five-cent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Canada's favorite breakfast, lunch and dinner cocktail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commodity did Simon Fraser trade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live in Northern Canada you need one of these (Hint: was invented by Arthur Sicard in 1925)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25-cent notes were issued in 1870, and were named after similar US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east coast of Canada was settled by who in approximately 1000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beach is the longest fresh water beach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These berries are rich in antioxidants and considered one ofthe world's 'superfruits'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first of these opened in Toronto in 1954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Phil sells these every year!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famous Canadian gave us the telephone in 1876?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is consistently ranked as one of the best places in North America for downhill skiing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dinosaur species have been discovered in Dinosaur Provincial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town in BC has on average 330 days of rain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Its a bird!  Its a plane!  Its ______________ ! (1932)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peaceful nation declared war on what country in 1939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Atlantic province of Nova Scotia is world-renowed for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Canadian sport was invented by the Algonquin Native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Canada has this many time zones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word means 'settlement', 'village' or 'land'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was discovered in the Klondike in 1896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150</dc:title>
  <dcterms:created xsi:type="dcterms:W3CDTF">2021-10-11T02:50:12Z</dcterms:created>
  <dcterms:modified xsi:type="dcterms:W3CDTF">2021-10-11T02:50:12Z</dcterms:modified>
</cp:coreProperties>
</file>