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Canada 150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Iconic symbol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 am on the dime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elected lower house of Canadian parliament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Highest Mountain in Canada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first prime minster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Wheat procucer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Largest province or territory by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Alberta's provincial flower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Canadian who invented basketball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Direction marker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Number of freshwater lakes in Canada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national symbol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Smallest province or territory by area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oldest sport in Canada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Capital of Canada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Ontario's provincial bird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on the quarter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40% of the population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One of Canada's national languages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Bordering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First peoples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Most northern island?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Number of time zones in Canada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How many provinces are there 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Canada 150</dc:title>
  <dcterms:created xsi:type="dcterms:W3CDTF">2021-10-11T02:50:17Z</dcterms:created>
  <dcterms:modified xsi:type="dcterms:W3CDTF">2021-10-11T02:50:17Z</dcterms:modified>
</cp:coreProperties>
</file>