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150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Host of Jeopardy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"Her" heart will go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Tri-Cities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Oilers play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on Lake Ontario.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Niagra falls is in what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Stampede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was a huge gold rush to this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Vancouver's NHL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Province known for its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Latin for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Bald comedian with a "no" handshake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World's largest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Two Canadian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Ocean in the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lights up the sky on July 1st?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City where we are right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Canada's birthday is on what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Canada's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knitted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City on the West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home and native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"Great One's" former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baseball team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Austin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for its Lobsters.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Canadian dollar.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British City outside of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beautiful Province.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Our national pastime (not quilting, sadly)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BC's provincial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are 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Parliament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belle Province.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old was Canada this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150</dc:title>
  <dcterms:created xsi:type="dcterms:W3CDTF">2021-10-11T02:50:25Z</dcterms:created>
  <dcterms:modified xsi:type="dcterms:W3CDTF">2021-10-11T02:50:25Z</dcterms:modified>
</cp:coreProperties>
</file>