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150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Niagara Falls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Prime Minister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Canadian rapper.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tourist attraction in downtown Halifax.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two official languages of Canada?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girl from PEI in a famous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Canadian pop singer who just came out with a Spanish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colors that symbolize Canada.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in the middle of the Canadian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Canadian maple _________ is famous for being so delicious.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Popular Canadian brand with a beaver as the logo.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Canada's birth month?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150 Crossword</dc:title>
  <dcterms:created xsi:type="dcterms:W3CDTF">2021-10-11T02:50:15Z</dcterms:created>
  <dcterms:modified xsi:type="dcterms:W3CDTF">2021-10-11T02:50:15Z</dcterms:modified>
</cp:coreProperties>
</file>