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p>
      <w:pPr>
        <w:pStyle w:val="Questions"/>
      </w:pPr>
      <w:r>
        <w:t xml:space="preserve">1. OGIOLOWCDLN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ARNIOTO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NACADA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EAREELKI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STAARKEEGL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IOAAKRNOLTE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EMSOO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SYPRU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EEAFLALPM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HIDADRETWEN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TNMYUO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LNLASGRAFIA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EEBEVR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MNTOE4BILSUANU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OFNIREG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2021-10-11T02:51:14Z</dcterms:created>
  <dcterms:modified xsi:type="dcterms:W3CDTF">2021-10-11T02:51:14Z</dcterms:modified>
</cp:coreProperties>
</file>