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Canada: 1810 - 1867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reason the United States entered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 Lyon _________________ was a key reformist in Upper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war of 1812, this city had a canal built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UNited States adopted this policy for acquiring land from the indigenous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that it was America's divine destiny to colonize all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ruling elite in Upper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governement that is accountable to the electorate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"victory" of the War of 1812 resulted in an increase of Canadian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Indigenous nation that Canada allied with during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Lafontaine and Baldwin formed a ________ in which their parties agreed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treaty allowed free trade between Canada and the U.S.A. prior to 1866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society is ruled by a small elite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Purchase of _______ was referred to as a "folly"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Pemmican Wars were between the HBC and what other fur trading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Treaty that ended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Governor General after the 1837 Rebellions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Raids against the maritimes were carried out by this Irish "brotherhood"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Pemmican Proclamation banned the _______________ of Pemmican from the Red River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Louis-Joseph _______________ was a key reformist in Lower Canada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Canada: 1810 - 1867</dc:title>
  <dcterms:created xsi:type="dcterms:W3CDTF">2021-10-11T02:50:44Z</dcterms:created>
  <dcterms:modified xsi:type="dcterms:W3CDTF">2021-10-11T02:50:44Z</dcterms:modified>
</cp:coreProperties>
</file>