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National Police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process in Canada that refers to large numbers of people moving from one area to another over the last decades (American spelling!)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Indigenous people in Canada refer to First Nations, Métiz, 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art used to preserve the culture of indigenous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European trade with the indigenous people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primary factor behind recent population growth in Canada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National sport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on National flag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National Currency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European explorer on the east coast of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most densely populated area of Canada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largest population center of Canada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1</dc:title>
  <dcterms:created xsi:type="dcterms:W3CDTF">2021-10-11T02:51:31Z</dcterms:created>
  <dcterms:modified xsi:type="dcterms:W3CDTF">2021-10-11T02:51:31Z</dcterms:modified>
</cp:coreProperties>
</file>