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</w:t>
      </w:r>
    </w:p>
    <w:p>
      <w:pPr>
        <w:pStyle w:val="Questions"/>
      </w:pPr>
      <w:r>
        <w:t xml:space="preserve">1. ADAANC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IMMGATINR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LRUUTEC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RFUEGEE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RTFIS SNOTNIA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UTRCLMITSAILUULM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AVUSEL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LEIDTIM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NMVGRENOTE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BILL FO SHIRGT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ELAQU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IETCLAM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OOECNMY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WEREHTA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FMALRNDOS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</dc:title>
  <dcterms:created xsi:type="dcterms:W3CDTF">2021-10-11T02:51:18Z</dcterms:created>
  <dcterms:modified xsi:type="dcterms:W3CDTF">2021-10-11T02:51:18Z</dcterms:modified>
</cp:coreProperties>
</file>