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aventureux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expérimenté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inoubliable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qualifié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dangereux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merveilleux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audacieux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poilu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près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effrayant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stupéfiant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bientôt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palpitant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déçu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vénimeux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paysage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araignée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bruyant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chanceux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grimper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dégoûtant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2021-10-11T02:51:20Z</dcterms:created>
  <dcterms:modified xsi:type="dcterms:W3CDTF">2021-10-11T02:51:20Z</dcterms:modified>
</cp:coreProperties>
</file>