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 the world's leading producer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bustling trade center and Canada's main Pacific 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has ten _______ or regional political divisions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major shipping center is the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and United States share a land for it is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today is a ______ country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 known as the _____ of Canada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sheets of 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Canada's has _____ or the right to govern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</dc:title>
  <dcterms:created xsi:type="dcterms:W3CDTF">2021-10-11T02:49:57Z</dcterms:created>
  <dcterms:modified xsi:type="dcterms:W3CDTF">2021-10-11T02:49:57Z</dcterms:modified>
</cp:coreProperties>
</file>