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Canada's largest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Rolling, inland grassy area with fertile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Vast rolling, treeless plains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Bustling trade center and Canada's main main Pacific 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Canada's provinces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mountain ranges that run side by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Almost one-fourth of Canadians live in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Canada is a _______ country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Grizzly bears roam ______ western regions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Canada has ______ instead of states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</dc:title>
  <dcterms:created xsi:type="dcterms:W3CDTF">2021-10-11T02:49:59Z</dcterms:created>
  <dcterms:modified xsi:type="dcterms:W3CDTF">2021-10-11T02:49:59Z</dcterms:modified>
</cp:coreProperties>
</file>