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Referring to a country that has two official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Vast rolling treeless plain in high latitude climates in which only the top few inches of ground thaw in summer.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Giant sheet of 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paper used for printing newspapers.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Official who heads the government in a parliamentary democracy.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Self-governing nation that accepts the British monarch as head of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of mountain ranges that run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Regional political division, similar to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Rolling, inland grassy area with very fertile soil.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2021-10-11T02:50:01Z</dcterms:created>
  <dcterms:modified xsi:type="dcterms:W3CDTF">2021-10-11T02:50:01Z</dcterms:modified>
</cp:coreProperties>
</file>