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vast rolling treeless plains in which only the top few inches of ground thaw in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rolling inland grassy area with fertile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bustling trade center and Canada's main pacific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paper used for printing newspapers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through these highland area are the fertile lowlands of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port on the St.Lawrence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ranges that run 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shipping center in this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 does not have states it has_________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Canada's largest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</dc:title>
  <dcterms:created xsi:type="dcterms:W3CDTF">2021-10-11T02:50:03Z</dcterms:created>
  <dcterms:modified xsi:type="dcterms:W3CDTF">2021-10-11T02:50:03Z</dcterms:modified>
</cp:coreProperties>
</file>