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Ranges that run side by side 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landform shared by Canada and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Nunavut is an Inuit word that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sheets of 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Autonomy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two official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paper used for printing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rolling, inland grassy area with fertile soil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bustling trade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of ……. founded by the French in 1608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2021-10-11T02:50:07Z</dcterms:created>
  <dcterms:modified xsi:type="dcterms:W3CDTF">2021-10-11T02:50:07Z</dcterms:modified>
</cp:coreProperties>
</file>