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Trade center and Canada's main pacific 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Grassy area with fertile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Canada's "states" are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nations capital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paper used for printing newsletter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mountains do canada and america share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founded by French in 1608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shipping center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best fishing grounds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Vast treeless plains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2021-10-11T02:50:09Z</dcterms:created>
  <dcterms:modified xsi:type="dcterms:W3CDTF">2021-10-11T02:50:09Z</dcterms:modified>
</cp:coreProperties>
</file>