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how many people live in Canada?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first people in Canada?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 has a lot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states Canada has?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Canada and Unites States also share?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Canada and United States share?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was founded by the French in 1608?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covered Canada thousands of years ago?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Biggest city in Canada?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major shipping center of this region?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</dc:title>
  <dcterms:created xsi:type="dcterms:W3CDTF">2021-10-11T02:50:11Z</dcterms:created>
  <dcterms:modified xsi:type="dcterms:W3CDTF">2021-10-11T02:50:11Z</dcterms:modified>
</cp:coreProperties>
</file>