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Canadas version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multiple languages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Inland area with 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govern yourself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territory of a sovereign 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 used or printing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treeless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ice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2021-10-11T02:50:13Z</dcterms:created>
  <dcterms:modified xsi:type="dcterms:W3CDTF">2021-10-11T02:50:13Z</dcterms:modified>
</cp:coreProperties>
</file>