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located ___________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peak in Canada 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Canada's 2nd largest province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has _________ instead of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Canada ______________ is free for citizens.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 is known for fertile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is covered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Canada's largest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Thousands of years ago Canada was covered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 produces large amounts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</dc:title>
  <dcterms:created xsi:type="dcterms:W3CDTF">2021-10-11T02:50:16Z</dcterms:created>
  <dcterms:modified xsi:type="dcterms:W3CDTF">2021-10-11T02:50:16Z</dcterms:modified>
</cp:coreProperties>
</file>