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is the largest city in Canada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is Canada's main pacific trading 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rolling, inland grassy area with fertile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giant sheets of 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Major shipping company in Eastern Canada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Landform shared by the U.S. and Canada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is the best fishing grounds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is the second largest city in Canada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Instead of states, Canada has _________ instead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city of __________ was founded by the French in 1608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2021-10-11T02:50:20Z</dcterms:created>
  <dcterms:modified xsi:type="dcterms:W3CDTF">2021-10-11T02:50:20Z</dcterms:modified>
</cp:coreProperties>
</file>