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northwest territories    </w:t>
      </w:r>
      <w:r>
        <w:t xml:space="preserve">   nunavut    </w:t>
      </w:r>
      <w:r>
        <w:t xml:space="preserve">   new brunswick    </w:t>
      </w:r>
      <w:r>
        <w:t xml:space="preserve">   nova scotia    </w:t>
      </w:r>
      <w:r>
        <w:t xml:space="preserve">   labrador    </w:t>
      </w:r>
      <w:r>
        <w:t xml:space="preserve">   newfoundland    </w:t>
      </w:r>
      <w:r>
        <w:t xml:space="preserve">   quebec    </w:t>
      </w:r>
      <w:r>
        <w:t xml:space="preserve">   ontario    </w:t>
      </w:r>
      <w:r>
        <w:t xml:space="preserve">   manitoba    </w:t>
      </w:r>
      <w:r>
        <w:t xml:space="preserve">   saskatchewan    </w:t>
      </w:r>
      <w:r>
        <w:t xml:space="preserve">   inuits    </w:t>
      </w:r>
      <w:r>
        <w:t xml:space="preserve">   alberta    </w:t>
      </w:r>
      <w:r>
        <w:t xml:space="preserve">   british columbia    </w:t>
      </w:r>
      <w:r>
        <w:t xml:space="preserve">   yukon    </w:t>
      </w:r>
      <w:r>
        <w:t xml:space="preserve">   hockey    </w:t>
      </w:r>
      <w:r>
        <w:t xml:space="preserve">   arctic    </w:t>
      </w:r>
      <w:r>
        <w:t xml:space="preserve">   english    </w:t>
      </w:r>
      <w:r>
        <w:t xml:space="preserve">   french    </w:t>
      </w:r>
      <w:r>
        <w:t xml:space="preserve">   mounties    </w:t>
      </w:r>
      <w:r>
        <w:t xml:space="preserve">   eleven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2021-10-11T02:51:33Z</dcterms:created>
  <dcterms:modified xsi:type="dcterms:W3CDTF">2021-10-11T02:51:33Z</dcterms:modified>
</cp:coreProperties>
</file>