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the Northwest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the Yukon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Nunavut?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Prince Edward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city of British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city of Newfoundland &amp; Labrador?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Saskatchewan?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city of New Brunswick?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city of Quebec?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city of Manitoba?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of Alberta?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city of Nova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Ontario?</w:t>
            </w:r>
          </w:p>
        </w:tc>
      </w:tr>
    </w:tbl>
    <w:p>
      <w:pPr>
        <w:pStyle w:val="WordBankMedium"/>
      </w:pPr>
      <w:r>
        <w:t xml:space="preserve">   Toronto    </w:t>
      </w:r>
      <w:r>
        <w:t xml:space="preserve">   Victoria    </w:t>
      </w:r>
      <w:r>
        <w:t xml:space="preserve">   Calgary    </w:t>
      </w:r>
      <w:r>
        <w:t xml:space="preserve">   Winnipeg    </w:t>
      </w:r>
      <w:r>
        <w:t xml:space="preserve">   St. Johns    </w:t>
      </w:r>
      <w:r>
        <w:t xml:space="preserve">   Fredericton    </w:t>
      </w:r>
      <w:r>
        <w:t xml:space="preserve">   Halifax    </w:t>
      </w:r>
      <w:r>
        <w:t xml:space="preserve">   Charlottetown    </w:t>
      </w:r>
      <w:r>
        <w:t xml:space="preserve">   Montreal    </w:t>
      </w:r>
      <w:r>
        <w:t xml:space="preserve">   Regina    </w:t>
      </w:r>
      <w:r>
        <w:t xml:space="preserve">   Whitehorse    </w:t>
      </w:r>
      <w:r>
        <w:t xml:space="preserve">   Yellowknife    </w:t>
      </w:r>
      <w:r>
        <w:t xml:space="preserve">   Iqaluit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2021-10-11T02:51:22Z</dcterms:created>
  <dcterms:modified xsi:type="dcterms:W3CDTF">2021-10-11T02:51:22Z</dcterms:modified>
</cp:coreProperties>
</file>