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biggest territory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Prime Minister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longest river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capital of Alberta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capital of Saskatchewan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national animal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country is south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capital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tourist attraction in Vancouver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does winter begin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Canada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Languages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Canadian Island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capital of British Columbia?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is Canada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ocean off the west coast?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 is 1 of the attractions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colours of the Canada flag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2021-10-11T02:51:29Z</dcterms:created>
  <dcterms:modified xsi:type="dcterms:W3CDTF">2021-10-11T02:51:29Z</dcterms:modified>
</cp:coreProperties>
</file>