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Canada's most important trade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district similar to states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economy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Farming takes place in which part of Quebec and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river was Quebec City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relationship between Canada and the United States has became strong since the signing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land is under laid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largest religion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major crop in the Prairie Provence?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certain parts of a country should be independent is known as 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Quebec's largest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that lies far away from major population centers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immigrant farmers rode rails to new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provinces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Ontario reflects who's heritage?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strong political and emotional loyalty to one's own region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first European adventurers to sail to Canada's eastern shores?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Canada's biggest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Quebec reflects who's heritage?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Canada has what kind of winters?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2021-10-11T02:50:27Z</dcterms:created>
  <dcterms:modified xsi:type="dcterms:W3CDTF">2021-10-11T02:50:27Z</dcterms:modified>
</cp:coreProperties>
</file>