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ice canoe race    </w:t>
      </w:r>
      <w:r>
        <w:t xml:space="preserve">   mascot    </w:t>
      </w:r>
      <w:r>
        <w:t xml:space="preserve">   Chateau Frontenac    </w:t>
      </w:r>
      <w:r>
        <w:t xml:space="preserve">   Saint Lawrence River    </w:t>
      </w:r>
      <w:r>
        <w:t xml:space="preserve">   airport    </w:t>
      </w:r>
      <w:r>
        <w:t xml:space="preserve">   cheese curd    </w:t>
      </w:r>
      <w:r>
        <w:t xml:space="preserve">   gravy    </w:t>
      </w:r>
      <w:r>
        <w:t xml:space="preserve">   french fries    </w:t>
      </w:r>
      <w:r>
        <w:t xml:space="preserve">   poutine    </w:t>
      </w:r>
      <w:r>
        <w:t xml:space="preserve">   Winter Carnival    </w:t>
      </w:r>
      <w:r>
        <w:t xml:space="preserve">   Bonehomme    </w:t>
      </w:r>
      <w:r>
        <w:t xml:space="preserve">   fishing    </w:t>
      </w:r>
      <w:r>
        <w:t xml:space="preserve">   Quebec    </w:t>
      </w:r>
      <w:r>
        <w:t xml:space="preserve">   hockey    </w:t>
      </w:r>
      <w:r>
        <w:t xml:space="preserve">   ice skating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2021-10-11T02:50:29Z</dcterms:created>
  <dcterms:modified xsi:type="dcterms:W3CDTF">2021-10-11T02:50:29Z</dcterms:modified>
</cp:coreProperties>
</file>