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our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people who were in Canada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 was built by the Inuit to guide people in the right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coloured part of a map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our country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map shows us a smaller version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symbol on the canadian flag?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Canada's two official languages are __________________ and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city of Manitoba?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people who came over to Canada to hunt for beaver.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beaver is an important Canadian symbol because of the __________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 part of a map is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2021-10-11T02:50:32Z</dcterms:created>
  <dcterms:modified xsi:type="dcterms:W3CDTF">2021-10-11T02:50:32Z</dcterms:modified>
</cp:coreProperties>
</file>