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has ten provinces and _______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Canada's highest mountain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oldest walled city that still exists north of Mexico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Island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current Prime Minister's Father's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Saskatchewan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on Canada's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 most point of mainland Canada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Executive Director for Thunder Bay's 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Tallest free standing structure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Canda's first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first Prime Minister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Nunavut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2021-10-11T02:50:34Z</dcterms:created>
  <dcterms:modified xsi:type="dcterms:W3CDTF">2021-10-11T02:50:34Z</dcterms:modified>
</cp:coreProperties>
</file>