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 Canada's land size it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religion in Canada to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wore the first people to go on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united states and Canada share what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religion France brought into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religion that Great Britain brought to Canada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starts a new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main political parties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and Canada share what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economy does Canada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 of national government in which the power of the monarch (the king or queen) is restrained by a parliament, by law, or by custom.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2021-10-11T02:50:36Z</dcterms:created>
  <dcterms:modified xsi:type="dcterms:W3CDTF">2021-10-11T02:50:36Z</dcterms:modified>
</cp:coreProperties>
</file>