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waterway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Aborigines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Province that wants to secede from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East of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Province where Inuits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range found in western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west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found near the Canadian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shared by Canadians &amp;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most Canadians live close to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2021-10-11T02:50:39Z</dcterms:created>
  <dcterms:modified xsi:type="dcterms:W3CDTF">2021-10-11T02:50:39Z</dcterms:modified>
</cp:coreProperties>
</file>