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Canada's MAJOR natural resources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government that Canada uses in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connects the Great Lakes and the Atlantic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Canada's has a ________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 of democracy is used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major trading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language is mainly spoken in Quebec?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participation in Canada is through a _____________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major source for water and transportation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Canadians would be found in the ______ part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Valuable minerals mined in Canada are found mainly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Vehicles, factories, and coal burning plants are the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majority party in the House of Commons; indirectly elected by the people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indigenous people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Canadians who feel that Quebec SHOULD be independent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agreement increased trade between Mexico, Canada, and the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2021-10-11T02:50:41Z</dcterms:created>
  <dcterms:modified xsi:type="dcterms:W3CDTF">2021-10-11T02:50:41Z</dcterms:modified>
</cp:coreProperties>
</file>