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BEAVERS    </w:t>
      </w:r>
      <w:r>
        <w:t xml:space="preserve">   LOONS    </w:t>
      </w:r>
      <w:r>
        <w:t xml:space="preserve">   PARLIAMENT    </w:t>
      </w:r>
      <w:r>
        <w:t xml:space="preserve">   MAPLE LEAF    </w:t>
      </w:r>
      <w:r>
        <w:t xml:space="preserve">   CANADA    </w:t>
      </w:r>
      <w:r>
        <w:t xml:space="preserve">   BIG HORN SHEEP    </w:t>
      </w:r>
      <w:r>
        <w:t xml:space="preserve">   CARIBOU    </w:t>
      </w:r>
      <w:r>
        <w:t xml:space="preserve">   FARMS    </w:t>
      </w:r>
      <w:r>
        <w:t xml:space="preserve">   ICE HOCKEY    </w:t>
      </w:r>
      <w:r>
        <w:t xml:space="preserve">   EXPLOYERS    </w:t>
      </w:r>
      <w:r>
        <w:t xml:space="preserve">   BULL TROUT    </w:t>
      </w:r>
      <w:r>
        <w:t xml:space="preserve">   LODGES    </w:t>
      </w:r>
      <w:r>
        <w:t xml:space="preserve">   MOUNTIES    </w:t>
      </w:r>
      <w:r>
        <w:t xml:space="preserve">   LACROSSE    </w:t>
      </w:r>
      <w:r>
        <w:t xml:space="preserve">   BEARS    </w:t>
      </w:r>
      <w:r>
        <w:t xml:space="preserve">   MAPLE SYRUP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2021-10-11T02:49:49Z</dcterms:created>
  <dcterms:modified xsi:type="dcterms:W3CDTF">2021-10-11T02:49:49Z</dcterms:modified>
</cp:coreProperties>
</file>