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p>
      <w:pPr>
        <w:pStyle w:val="Questions"/>
      </w:pPr>
      <w:r>
        <w:t xml:space="preserve">1. ROTNTOO ORAID ATSNTOI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RWLOD WRA TOW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ISBTRIH AND HCRFNE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EMGRNA ADN IAENVT MINCEAAR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FOR A TTREBE LFIE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POITLOAPUN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SPGMAORR DAN CILOPIES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IYSPCLOM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EEINCSH ADN IELGNHS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KYCHEO EABSLABL ROCLSEAS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EVAUVCNOR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2021-10-11T02:50:48Z</dcterms:created>
  <dcterms:modified xsi:type="dcterms:W3CDTF">2021-10-11T02:50:48Z</dcterms:modified>
</cp:coreProperties>
</file>