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Lakes    </w:t>
      </w:r>
      <w:r>
        <w:t xml:space="preserve">   Canuck    </w:t>
      </w:r>
      <w:r>
        <w:t xml:space="preserve">   Aboot    </w:t>
      </w:r>
      <w:r>
        <w:t xml:space="preserve">   Bacon    </w:t>
      </w:r>
      <w:r>
        <w:t xml:space="preserve">   Beaver    </w:t>
      </w:r>
      <w:r>
        <w:t xml:space="preserve">   Canada    </w:t>
      </w:r>
      <w:r>
        <w:t xml:space="preserve">   Cold    </w:t>
      </w:r>
      <w:r>
        <w:t xml:space="preserve">   Curling    </w:t>
      </w:r>
      <w:r>
        <w:t xml:space="preserve">   Donuts    </w:t>
      </w:r>
      <w:r>
        <w:t xml:space="preserve">   Eh    </w:t>
      </w:r>
      <w:r>
        <w:t xml:space="preserve">   English    </w:t>
      </w:r>
      <w:r>
        <w:t xml:space="preserve">   French    </w:t>
      </w:r>
      <w:r>
        <w:t xml:space="preserve">   Goose    </w:t>
      </w:r>
      <w:r>
        <w:t xml:space="preserve">   Hockey    </w:t>
      </w:r>
      <w:r>
        <w:t xml:space="preserve">   Ice    </w:t>
      </w:r>
      <w:r>
        <w:t xml:space="preserve">   Loon    </w:t>
      </w:r>
      <w:r>
        <w:t xml:space="preserve">   Maple leaf    </w:t>
      </w:r>
      <w:r>
        <w:t xml:space="preserve">   Maple Syrup    </w:t>
      </w:r>
      <w:r>
        <w:t xml:space="preserve">   Money    </w:t>
      </w:r>
      <w:r>
        <w:t xml:space="preserve">   Mountains    </w:t>
      </w:r>
      <w:r>
        <w:t xml:space="preserve">   North    </w:t>
      </w:r>
      <w:r>
        <w:t xml:space="preserve">   Ottawa    </w:t>
      </w:r>
      <w:r>
        <w:t xml:space="preserve">   Provinces    </w:t>
      </w:r>
      <w:r>
        <w:t xml:space="preserve">   Red    </w:t>
      </w:r>
      <w:r>
        <w:t xml:space="preserve">   Skating    </w:t>
      </w:r>
      <w:r>
        <w:t xml:space="preserve">   Skiing    </w:t>
      </w:r>
      <w:r>
        <w:t xml:space="preserve">   Snow    </w:t>
      </w:r>
      <w:r>
        <w:t xml:space="preserve">   Territories    </w:t>
      </w:r>
      <w:r>
        <w:t xml:space="preserve">   White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2021-10-11T02:50:37Z</dcterms:created>
  <dcterms:modified xsi:type="dcterms:W3CDTF">2021-10-11T02:50:37Z</dcterms:modified>
</cp:coreProperties>
</file>