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A to 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they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food they love, Starts with 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Skateboarding for snow is..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for Maple...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deer, starts with a Mo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leaf is on the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color that is on the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year 1999 what was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block of ice that floats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cold or hot 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A to Zed</dc:title>
  <dcterms:created xsi:type="dcterms:W3CDTF">2021-10-11T02:49:48Z</dcterms:created>
  <dcterms:modified xsi:type="dcterms:W3CDTF">2021-10-11T02:49:48Z</dcterms:modified>
</cp:coreProperties>
</file>