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A to 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Skateboarding for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known for shipping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Maple..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hail, sleet and sn..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aye, ma..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deer, starts with 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hot or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Titanic hit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in 1999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cake they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 to Zed</dc:title>
  <dcterms:created xsi:type="dcterms:W3CDTF">2021-10-11T02:49:54Z</dcterms:created>
  <dcterms:modified xsi:type="dcterms:W3CDTF">2021-10-11T02:49:54Z</dcterms:modified>
</cp:coreProperties>
</file>