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municipal    </w:t>
      </w:r>
      <w:r>
        <w:t xml:space="preserve">   federal    </w:t>
      </w:r>
      <w:r>
        <w:t xml:space="preserve">   volunteer    </w:t>
      </w:r>
      <w:r>
        <w:t xml:space="preserve">   protests    </w:t>
      </w:r>
      <w:r>
        <w:t xml:space="preserve">   democracy    </w:t>
      </w:r>
      <w:r>
        <w:t xml:space="preserve">   activism    </w:t>
      </w:r>
      <w:r>
        <w:t xml:space="preserve">   citizenship    </w:t>
      </w:r>
      <w:r>
        <w:t xml:space="preserve">   vote    </w:t>
      </w:r>
      <w:r>
        <w:t xml:space="preserve">   elections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Civics</dc:title>
  <dcterms:created xsi:type="dcterms:W3CDTF">2021-10-11T02:51:10Z</dcterms:created>
  <dcterms:modified xsi:type="dcterms:W3CDTF">2021-10-11T02:51:10Z</dcterms:modified>
</cp:coreProperties>
</file>