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Collective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did do the Charter confirm official bilingualism and create language minority education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groups in Canadian society whose members speak an official language of Canada (English or French)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speaks two different languages fluently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French speaking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organization that consists of a number of parties and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need to be to qualify for collective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did Samuel de Champlain find the city of Quebec, then establish New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section in the Charter says minorities have the right to publicly funded schools that serve their language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majority language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English speaking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Collective Rights</dc:title>
  <dcterms:created xsi:type="dcterms:W3CDTF">2021-10-11T02:50:42Z</dcterms:created>
  <dcterms:modified xsi:type="dcterms:W3CDTF">2021-10-11T02:50:42Z</dcterms:modified>
</cp:coreProperties>
</file>